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64E2" w14:textId="77777777" w:rsidR="008C1C30" w:rsidRPr="009A6A06" w:rsidRDefault="00C50BFE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A6A06">
        <w:rPr>
          <w:rFonts w:ascii="Times New Roman" w:hAnsi="Times New Roman" w:cs="Times New Roman"/>
          <w:color w:val="auto"/>
          <w:sz w:val="32"/>
          <w:szCs w:val="32"/>
        </w:rPr>
        <w:t>VALIKÕPPEAINE VALIMISE AVALDUS</w:t>
      </w:r>
    </w:p>
    <w:p w14:paraId="7E7032BC" w14:textId="77777777" w:rsidR="003F7FFB" w:rsidRPr="009A6A06" w:rsidRDefault="003F7FFB">
      <w:pPr>
        <w:rPr>
          <w:rFonts w:ascii="Times New Roman" w:hAnsi="Times New Roman" w:cs="Times New Roman"/>
          <w:sz w:val="28"/>
          <w:szCs w:val="28"/>
        </w:rPr>
      </w:pPr>
    </w:p>
    <w:p w14:paraId="7CDDD26B" w14:textId="77777777" w:rsidR="003F7FFB" w:rsidRPr="009A6A06" w:rsidRDefault="003F7FFB">
      <w:pPr>
        <w:rPr>
          <w:rFonts w:ascii="Times New Roman" w:hAnsi="Times New Roman" w:cs="Times New Roman"/>
          <w:sz w:val="24"/>
          <w:szCs w:val="24"/>
        </w:rPr>
      </w:pPr>
    </w:p>
    <w:p w14:paraId="3FBB7682" w14:textId="77777777" w:rsidR="003F7FFB" w:rsidRPr="009A6A06" w:rsidRDefault="003F7FFB">
      <w:pPr>
        <w:rPr>
          <w:rFonts w:ascii="Times New Roman" w:hAnsi="Times New Roman" w:cs="Times New Roman"/>
          <w:sz w:val="24"/>
          <w:szCs w:val="24"/>
        </w:rPr>
      </w:pPr>
    </w:p>
    <w:p w14:paraId="21AD04AD" w14:textId="64DE504D" w:rsidR="008C1C30" w:rsidRPr="009A6A06" w:rsidRDefault="00C50BFE">
      <w:pPr>
        <w:rPr>
          <w:rFonts w:ascii="Times New Roman" w:hAnsi="Times New Roman" w:cs="Times New Roman"/>
          <w:sz w:val="24"/>
          <w:szCs w:val="24"/>
        </w:rPr>
      </w:pPr>
      <w:r w:rsidRPr="009A6A06">
        <w:rPr>
          <w:rFonts w:ascii="Times New Roman" w:hAnsi="Times New Roman" w:cs="Times New Roman"/>
          <w:sz w:val="24"/>
          <w:szCs w:val="24"/>
        </w:rPr>
        <w:t>Õpilase nimi: ________________________________</w:t>
      </w:r>
    </w:p>
    <w:p w14:paraId="05991AC5" w14:textId="1E7FBBB5" w:rsidR="008C1C30" w:rsidRPr="00C50BFE" w:rsidRDefault="00C50BF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A6A06">
        <w:rPr>
          <w:rFonts w:ascii="Times New Roman" w:hAnsi="Times New Roman" w:cs="Times New Roman"/>
          <w:sz w:val="24"/>
          <w:szCs w:val="24"/>
        </w:rPr>
        <w:t>Klass (2025/2026. õppeaastal): ________________</w:t>
      </w:r>
      <w:r>
        <w:rPr>
          <w:rFonts w:ascii="Times New Roman" w:hAnsi="Times New Roman" w:cs="Times New Roman"/>
          <w:sz w:val="24"/>
          <w:szCs w:val="24"/>
          <w:lang w:val="et-EE"/>
        </w:rPr>
        <w:t>__</w:t>
      </w:r>
    </w:p>
    <w:p w14:paraId="5DA4BAB3" w14:textId="77777777" w:rsidR="008C1C30" w:rsidRPr="009A6A06" w:rsidRDefault="00C50BFE">
      <w:pPr>
        <w:rPr>
          <w:rFonts w:ascii="Times New Roman" w:hAnsi="Times New Roman" w:cs="Times New Roman"/>
          <w:sz w:val="24"/>
          <w:szCs w:val="24"/>
        </w:rPr>
      </w:pPr>
      <w:r w:rsidRPr="009A6A06">
        <w:rPr>
          <w:rFonts w:ascii="Times New Roman" w:hAnsi="Times New Roman" w:cs="Times New Roman"/>
          <w:sz w:val="24"/>
          <w:szCs w:val="24"/>
        </w:rPr>
        <w:br/>
        <w:t>Palun arvestada minu lapse valikut valikõppeaine osas alates 1. septembrist 2025. a.</w:t>
      </w:r>
    </w:p>
    <w:p w14:paraId="139B5BA4" w14:textId="77777777" w:rsidR="008C1C30" w:rsidRPr="009A6A06" w:rsidRDefault="00C50BFE">
      <w:pPr>
        <w:rPr>
          <w:rFonts w:ascii="Times New Roman" w:hAnsi="Times New Roman" w:cs="Times New Roman"/>
          <w:sz w:val="24"/>
          <w:szCs w:val="24"/>
        </w:rPr>
      </w:pPr>
      <w:r w:rsidRPr="009A6A06">
        <w:rPr>
          <w:rFonts w:ascii="Times New Roman" w:hAnsi="Times New Roman" w:cs="Times New Roman"/>
          <w:sz w:val="24"/>
          <w:szCs w:val="24"/>
        </w:rPr>
        <w:t xml:space="preserve">Valin järgmise valikõppeaine (palun </w:t>
      </w:r>
      <w:r w:rsidRPr="009A6A06">
        <w:rPr>
          <w:rFonts w:ascii="Times New Roman" w:hAnsi="Times New Roman" w:cs="Times New Roman"/>
          <w:sz w:val="24"/>
          <w:szCs w:val="24"/>
        </w:rPr>
        <w:t>märkige üks valik):</w:t>
      </w:r>
    </w:p>
    <w:p w14:paraId="4A176AA9" w14:textId="77777777" w:rsidR="008C1C30" w:rsidRPr="009A6A06" w:rsidRDefault="00C50BFE" w:rsidP="00B5626A">
      <w:pPr>
        <w:pStyle w:val="a0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A6A06">
        <w:rPr>
          <w:rFonts w:ascii="Segoe UI Symbol" w:hAnsi="Segoe UI Symbol" w:cs="Segoe UI Symbol"/>
          <w:sz w:val="24"/>
          <w:szCs w:val="24"/>
        </w:rPr>
        <w:t>☐</w:t>
      </w:r>
      <w:r w:rsidRPr="009A6A06">
        <w:rPr>
          <w:rFonts w:ascii="Times New Roman" w:hAnsi="Times New Roman" w:cs="Times New Roman"/>
          <w:sz w:val="24"/>
          <w:szCs w:val="24"/>
        </w:rPr>
        <w:t xml:space="preserve"> Vene keel ja kultuur*</w:t>
      </w:r>
    </w:p>
    <w:p w14:paraId="7F63A531" w14:textId="77777777" w:rsidR="008C1C30" w:rsidRPr="009A6A06" w:rsidRDefault="00C50BFE" w:rsidP="00B5626A">
      <w:pPr>
        <w:pStyle w:val="a0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A6A06">
        <w:rPr>
          <w:rFonts w:ascii="Segoe UI Symbol" w:hAnsi="Segoe UI Symbol" w:cs="Segoe UI Symbol"/>
          <w:sz w:val="24"/>
          <w:szCs w:val="24"/>
        </w:rPr>
        <w:t>☐</w:t>
      </w:r>
      <w:r w:rsidRPr="009A6A06">
        <w:rPr>
          <w:rFonts w:ascii="Times New Roman" w:hAnsi="Times New Roman" w:cs="Times New Roman"/>
          <w:sz w:val="24"/>
          <w:szCs w:val="24"/>
        </w:rPr>
        <w:t xml:space="preserve"> Ettevõtlusõpetus</w:t>
      </w:r>
    </w:p>
    <w:p w14:paraId="2CC533CD" w14:textId="77777777" w:rsidR="008C1C30" w:rsidRPr="009A6A06" w:rsidRDefault="00C50BFE" w:rsidP="00B5626A">
      <w:pPr>
        <w:pStyle w:val="a0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A6A06">
        <w:rPr>
          <w:rFonts w:ascii="Segoe UI Symbol" w:hAnsi="Segoe UI Symbol" w:cs="Segoe UI Symbol"/>
          <w:sz w:val="24"/>
          <w:szCs w:val="24"/>
        </w:rPr>
        <w:t>☐</w:t>
      </w:r>
      <w:r w:rsidRPr="009A6A06">
        <w:rPr>
          <w:rFonts w:ascii="Times New Roman" w:hAnsi="Times New Roman" w:cs="Times New Roman"/>
          <w:sz w:val="24"/>
          <w:szCs w:val="24"/>
        </w:rPr>
        <w:t xml:space="preserve"> Tantsuõpetus</w:t>
      </w:r>
    </w:p>
    <w:p w14:paraId="246101A3" w14:textId="77777777" w:rsidR="008C1C30" w:rsidRPr="009A6A06" w:rsidRDefault="00C50BFE">
      <w:pPr>
        <w:rPr>
          <w:rFonts w:ascii="Times New Roman" w:hAnsi="Times New Roman" w:cs="Times New Roman"/>
          <w:sz w:val="24"/>
          <w:szCs w:val="24"/>
        </w:rPr>
      </w:pPr>
      <w:r w:rsidRPr="009A6A06">
        <w:rPr>
          <w:rFonts w:ascii="Times New Roman" w:hAnsi="Times New Roman" w:cs="Times New Roman"/>
          <w:sz w:val="24"/>
          <w:szCs w:val="24"/>
        </w:rPr>
        <w:t>Olen teadlik, et valitud valikainet õpitakse terve õppeaasta vältel, välja arvatud juhul, kui valikuks on "Vene keel ja kultuur", mille puhul:</w:t>
      </w:r>
      <w:r w:rsidRPr="009A6A06">
        <w:rPr>
          <w:rFonts w:ascii="Times New Roman" w:hAnsi="Times New Roman" w:cs="Times New Roman"/>
          <w:sz w:val="24"/>
          <w:szCs w:val="24"/>
        </w:rPr>
        <w:br/>
        <w:t>* tuleb esitada uus avaldus ka teiseks poolaastaks hiljemalt 1. oktoobriks.</w:t>
      </w:r>
    </w:p>
    <w:p w14:paraId="11DD3BCC" w14:textId="77777777" w:rsidR="00B5626A" w:rsidRDefault="00B5626A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458F9959" w14:textId="77777777" w:rsidR="00B5626A" w:rsidRDefault="00B5626A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8888C9A" w14:textId="6629E3C0" w:rsidR="008C1C30" w:rsidRPr="009A6A06" w:rsidRDefault="00C50BFE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9A6A06">
        <w:rPr>
          <w:rFonts w:ascii="Times New Roman" w:hAnsi="Times New Roman" w:cs="Times New Roman"/>
          <w:sz w:val="24"/>
          <w:szCs w:val="24"/>
          <w:lang w:val="nb-NO"/>
        </w:rPr>
        <w:br/>
        <w:t>Lapsevanema nimi</w:t>
      </w:r>
      <w:r w:rsidRPr="009A6A06">
        <w:rPr>
          <w:rFonts w:ascii="Times New Roman" w:hAnsi="Times New Roman" w:cs="Times New Roman"/>
          <w:sz w:val="24"/>
          <w:szCs w:val="24"/>
          <w:lang w:val="nb-NO"/>
        </w:rPr>
        <w:t>: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A6A06">
        <w:rPr>
          <w:rFonts w:ascii="Times New Roman" w:hAnsi="Times New Roman" w:cs="Times New Roman"/>
          <w:sz w:val="24"/>
          <w:szCs w:val="24"/>
          <w:lang w:val="nb-NO"/>
        </w:rPr>
        <w:t>_______________________</w:t>
      </w:r>
    </w:p>
    <w:p w14:paraId="6986C73C" w14:textId="3D1726B6" w:rsidR="008C1C30" w:rsidRPr="009A6A06" w:rsidRDefault="00C50BFE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9A6A06">
        <w:rPr>
          <w:rFonts w:ascii="Times New Roman" w:hAnsi="Times New Roman" w:cs="Times New Roman"/>
          <w:sz w:val="24"/>
          <w:szCs w:val="24"/>
          <w:lang w:val="nb-NO"/>
        </w:rPr>
        <w:t>Allkiri: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A6A06">
        <w:rPr>
          <w:rFonts w:ascii="Times New Roman" w:hAnsi="Times New Roman" w:cs="Times New Roman"/>
          <w:sz w:val="24"/>
          <w:szCs w:val="24"/>
          <w:lang w:val="nb-NO"/>
        </w:rPr>
        <w:t>_______________________</w:t>
      </w:r>
    </w:p>
    <w:p w14:paraId="72963A16" w14:textId="514BE681" w:rsidR="008C1C30" w:rsidRPr="00C50BFE" w:rsidRDefault="00C50BF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A6A06">
        <w:rPr>
          <w:rFonts w:ascii="Times New Roman" w:hAnsi="Times New Roman" w:cs="Times New Roman"/>
          <w:sz w:val="24"/>
          <w:szCs w:val="24"/>
          <w:lang w:val="nb-NO"/>
        </w:rPr>
        <w:t>Kuupäev: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9A6A06">
        <w:rPr>
          <w:rFonts w:ascii="Times New Roman" w:hAnsi="Times New Roman" w:cs="Times New Roman"/>
          <w:sz w:val="24"/>
          <w:szCs w:val="24"/>
          <w:lang w:val="nb-NO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et-EE"/>
        </w:rPr>
        <w:t>__</w:t>
      </w:r>
    </w:p>
    <w:sectPr w:rsidR="008C1C30" w:rsidRPr="00C50B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1965129">
    <w:abstractNumId w:val="8"/>
  </w:num>
  <w:num w:numId="2" w16cid:durableId="889851888">
    <w:abstractNumId w:val="6"/>
  </w:num>
  <w:num w:numId="3" w16cid:durableId="962538098">
    <w:abstractNumId w:val="5"/>
  </w:num>
  <w:num w:numId="4" w16cid:durableId="818032484">
    <w:abstractNumId w:val="4"/>
  </w:num>
  <w:num w:numId="5" w16cid:durableId="560022166">
    <w:abstractNumId w:val="7"/>
  </w:num>
  <w:num w:numId="6" w16cid:durableId="839389683">
    <w:abstractNumId w:val="3"/>
  </w:num>
  <w:num w:numId="7" w16cid:durableId="1507984603">
    <w:abstractNumId w:val="2"/>
  </w:num>
  <w:num w:numId="8" w16cid:durableId="1162355769">
    <w:abstractNumId w:val="1"/>
  </w:num>
  <w:num w:numId="9" w16cid:durableId="207180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165A"/>
    <w:rsid w:val="0015074B"/>
    <w:rsid w:val="0029639D"/>
    <w:rsid w:val="00326F90"/>
    <w:rsid w:val="003F7FFB"/>
    <w:rsid w:val="008C1C30"/>
    <w:rsid w:val="008D0AA9"/>
    <w:rsid w:val="009A6A06"/>
    <w:rsid w:val="00AA1D8D"/>
    <w:rsid w:val="00B47730"/>
    <w:rsid w:val="00B5626A"/>
    <w:rsid w:val="00BC0F27"/>
    <w:rsid w:val="00C50BFE"/>
    <w:rsid w:val="00CB0664"/>
    <w:rsid w:val="00E02DB2"/>
    <w:rsid w:val="00EE70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9FA3012-CEF3-46D0-A754-E73C256C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Arial" w:hAnsi="Arial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Ljudmilla Latt</cp:lastModifiedBy>
  <cp:revision>3</cp:revision>
  <dcterms:created xsi:type="dcterms:W3CDTF">2025-05-02T12:19:00Z</dcterms:created>
  <dcterms:modified xsi:type="dcterms:W3CDTF">2025-05-02T12:21:00Z</dcterms:modified>
  <cp:category/>
</cp:coreProperties>
</file>